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616"/>
        <w:gridCol w:w="5616"/>
      </w:tblGrid>
      <w:tr>
        <w:tc>
          <w:tcPr>
            <w:tcW w:type="dxa" w:w="3427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  <w:shd w:fill="003B5C"/>
            <w:tcMar>
              <w:top w:w="150" w:type="dxa"/>
              <w:start w:w="160" w:type="dxa"/>
              <w:bottom w:w="100" w:type="dxa"/>
              <w:end w:w="140" w:type="dxa"/>
            </w:tcMar>
          </w:tcPr>
          <w:p/>
          <w:p>
            <w:pPr>
              <w:pStyle w:val="CVSidebarSection"/>
              <w:spacing w:before="120" w:after="40" w:line="240" w:lineRule="auto"/>
            </w:pPr>
            <w:r>
              <w:t>CONTACTO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Teléfono: [0000 0000]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Correo: [correo@ejemplo.com]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Ubicación: [Ciudad, País]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LinkedIn: [linkedin.com/in/usuario]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Portafolio: [sitio web/GitHub]</w:t>
            </w:r>
          </w:p>
          <w:p>
            <w:pPr>
              <w:pStyle w:val="CVSidebarSection"/>
              <w:spacing w:before="120" w:after="40" w:line="240" w:lineRule="auto"/>
            </w:pPr>
            <w:r>
              <w:t>COMPETENCIAS CLAVE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[Competencia 1]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[Competencia 2]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[Competencia 3]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[Competencia 4]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[Competencia 5]</w:t>
            </w:r>
          </w:p>
          <w:p>
            <w:pPr>
              <w:pStyle w:val="CVSidebarSection"/>
              <w:spacing w:before="120" w:after="40" w:line="240" w:lineRule="auto"/>
            </w:pPr>
            <w:r>
              <w:t>HABILIDADES TÉCNICAS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[Herramienta o tecnología 1]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[Herramienta o tecnología 2]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[Herramienta o tecnología 3]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[Herramienta o tecnología 4]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FFFFFF"/>
                <w:sz w:val="15"/>
              </w:rPr>
              <w:t>[Herramienta o tecnología 5]</w:t>
            </w:r>
          </w:p>
          <w:p>
            <w:pPr>
              <w:pStyle w:val="CVSidebarSection"/>
              <w:spacing w:before="120" w:after="40" w:line="240" w:lineRule="auto"/>
            </w:pPr>
            <w:r>
              <w:t>IDIOMAS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Español: [Nativo/Avanzado]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Inglés: [Nivel]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[Otro idioma]: [Nivel]</w:t>
            </w:r>
          </w:p>
          <w:p>
            <w:pPr>
              <w:pStyle w:val="CVSidebarSection"/>
              <w:spacing w:before="120" w:after="40" w:line="240" w:lineRule="auto"/>
            </w:pPr>
            <w:r>
              <w:t>CERTIFICACIONES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[Certificación relevante]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[Institución] - [Año]</w:t>
            </w:r>
          </w:p>
          <w:p>
            <w:pPr>
              <w:spacing w:before="0" w:after="10" w:line="230" w:lineRule="auto"/>
            </w:pPr>
            <w:r>
              <w:rPr>
                <w:color w:val="FFFFFF"/>
                <w:sz w:val="15"/>
              </w:rPr>
              <w:t>[Curso o licencia relevante]</w:t>
            </w:r>
          </w:p>
          <w:p>
            <w:pPr>
              <w:pStyle w:val="CVSidebarSection"/>
              <w:spacing w:before="120" w:after="40" w:line="240" w:lineRule="auto"/>
            </w:pPr>
            <w:r>
              <w:t>REFERENCIAS</w:t>
            </w:r>
          </w:p>
          <w:p>
            <w:pPr>
              <w:spacing w:before="0" w:after="0" w:line="228" w:lineRule="auto"/>
            </w:pPr>
            <w:r>
              <w:rPr>
                <w:color w:val="FFFFFF"/>
                <w:sz w:val="15"/>
              </w:rPr>
              <w:t>Disponibles a solicitud. También puedes incluir nombre, cargo y contacto profesional.</w:t>
            </w:r>
          </w:p>
        </w:tc>
        <w:tc>
          <w:tcPr>
            <w:tcW w:type="dxa" w:w="763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top"/>
            <w:tcMar>
              <w:top w:w="0" w:type="dxa"/>
              <w:start w:w="190" w:type="dxa"/>
              <w:bottom w:w="0" w:type="dxa"/>
              <w:end w:w="0" w:type="dxa"/>
            </w:tcMar>
          </w:tcPr>
          <w:p/>
          <w:tbl>
            <w:tblPr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7632"/>
            </w:tblGrid>
            <w:tr>
              <w:tc>
                <w:tcPr>
                  <w:tcW w:type="dxa" w:w="7632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005C97"/>
                  <w:tcMar>
                    <w:top w:w="120" w:type="dxa"/>
                    <w:start w:w="150" w:type="dxa"/>
                    <w:bottom w:w="95" w:type="dxa"/>
                    <w:end w:w="150" w:type="dxa"/>
                  </w:tcMar>
                </w:tcPr>
                <w:p/>
                <w:p>
                  <w:pPr>
                    <w:pStyle w:val="CVName"/>
                    <w:spacing w:before="0" w:after="0" w:line="216" w:lineRule="auto"/>
                    <w:jc w:val="center"/>
                  </w:pPr>
                  <w:r>
                    <w:t>NOMBRE APELLIDO</w:t>
                  </w:r>
                </w:p>
                <w:p>
                  <w:pPr>
                    <w:pStyle w:val="CVTitle"/>
                    <w:spacing w:before="0" w:after="0" w:line="240" w:lineRule="auto"/>
                    <w:jc w:val="center"/>
                  </w:pPr>
                  <w:r>
                    <w:t>PUESTO OBJETIVO O ESPECIALIDAD PROFESIONAL</w:t>
                  </w:r>
                </w:p>
              </w:tc>
            </w:tr>
          </w:tbl>
          <w:p/>
          <w:p>
            <w:pPr>
              <w:pStyle w:val="CVMeta"/>
              <w:spacing w:before="60" w:after="60" w:line="240" w:lineRule="auto"/>
            </w:pPr>
            <w:r>
              <w:rPr>
                <w:i/>
              </w:rPr>
              <w:t>Plantilla editable: reemplaza los textos entre corchetes y elimina lo que no aplique.</w:t>
            </w:r>
          </w:p>
          <w:p>
            <w:pPr>
              <w:pStyle w:val="CVSection"/>
              <w:spacing w:before="110" w:after="50" w:line="240" w:lineRule="auto"/>
              <w:pBdr>
                <w:bottom w:val="single" w:sz="5" w:space="1" w:color="005C97"/>
              </w:pBdr>
            </w:pPr>
            <w:r>
              <w:t>PERFIL PROFESIONAL</w:t>
            </w:r>
          </w:p>
          <w:p>
            <w:pPr>
              <w:spacing w:before="0" w:after="40" w:line="235" w:lineRule="auto"/>
            </w:pP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[Profesional de </w:t>
            </w:r>
            <w:r>
              <w:rPr>
                <w:rFonts w:ascii="Aptos" w:hAnsi="Aptos" w:eastAsia="Aptos"/>
                <w:b/>
                <w:i w:val="0"/>
                <w:color w:val="262626"/>
                <w:sz w:val="17"/>
              </w:rPr>
              <w:t>[área/especialidad]</w:t>
            </w: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 con experiencia en [sector o responsabilidades]. Destaca por [fortaleza principal], [fortaleza secundaria] y resultados como [logro medible]. Busca aportar valor en roles de [puesto objetivo].]</w:t>
            </w:r>
          </w:p>
          <w:p>
            <w:pPr>
              <w:pStyle w:val="CVSection"/>
              <w:spacing w:before="110" w:after="50" w:line="240" w:lineRule="auto"/>
              <w:pBdr>
                <w:bottom w:val="single" w:sz="5" w:space="1" w:color="005C97"/>
              </w:pBdr>
            </w:pPr>
            <w:r>
              <w:t>EXPERIENCIA PROFESIONAL</w:t>
            </w:r>
          </w:p>
          <w:p>
            <w:pPr>
              <w:pStyle w:val="CVJob"/>
              <w:spacing w:before="20" w:after="0" w:line="240" w:lineRule="auto"/>
            </w:pPr>
            <w:r>
              <w:rPr>
                <w:rFonts w:ascii="Aptos" w:hAnsi="Aptos" w:eastAsia="Aptos"/>
                <w:b/>
                <w:i w:val="0"/>
                <w:color w:val="262626"/>
                <w:sz w:val="17"/>
              </w:rPr>
              <w:t>[Cargo 1]</w:t>
            </w: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 | [Empresa]</w:t>
            </w:r>
          </w:p>
          <w:p>
            <w:pPr>
              <w:pStyle w:val="CVMeta"/>
              <w:spacing w:before="0" w:after="10" w:line="240" w:lineRule="auto"/>
            </w:pPr>
            <w:r>
              <w:t>[Mes año - Mes año o Actualidad] | [Ciudad, País]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[Responsabilidad principal iniciando con verbo de acción.]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[Logro medible: ahorro, crecimiento, reducción, mejora o cumplimiento.]</w:t>
            </w:r>
          </w:p>
          <w:p>
            <w:pPr>
              <w:pStyle w:val="CVJob"/>
              <w:spacing w:before="20" w:after="0" w:line="240" w:lineRule="auto"/>
            </w:pPr>
            <w:r>
              <w:rPr>
                <w:rFonts w:ascii="Aptos" w:hAnsi="Aptos" w:eastAsia="Aptos"/>
                <w:b/>
                <w:i w:val="0"/>
                <w:color w:val="262626"/>
                <w:sz w:val="17"/>
              </w:rPr>
              <w:t>[Cargo 2]</w:t>
            </w: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 | [Empresa]</w:t>
            </w:r>
          </w:p>
          <w:p>
            <w:pPr>
              <w:pStyle w:val="CVMeta"/>
              <w:spacing w:before="0" w:after="10" w:line="240" w:lineRule="auto"/>
            </w:pPr>
            <w:r>
              <w:t>[Mes año - Mes año o Actualidad] | [Ciudad, País]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[Responsabilidad principal iniciando con verbo de acción.]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[Logro medible: ahorro, crecimiento, reducción, mejora o cumplimiento.]</w:t>
            </w:r>
          </w:p>
          <w:p>
            <w:pPr>
              <w:pStyle w:val="CVSection"/>
              <w:spacing w:before="110" w:after="50" w:line="240" w:lineRule="auto"/>
              <w:pBdr>
                <w:bottom w:val="single" w:sz="5" w:space="1" w:color="005C97"/>
              </w:pBdr>
            </w:pPr>
            <w:r>
              <w:t>LOGROS DESTACADOS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[Logro con número, porcentaje, monto, alcance o impacto.]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[Proyecto, mejora o reconocimiento que demuestre valor.]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[Resultado alineado al puesto al que aplicas.]</w:t>
            </w:r>
          </w:p>
          <w:p>
            <w:pPr>
              <w:pStyle w:val="CVSection"/>
              <w:spacing w:before="110" w:after="50" w:line="240" w:lineRule="auto"/>
              <w:pBdr>
                <w:bottom w:val="single" w:sz="5" w:space="1" w:color="005C97"/>
              </w:pBdr>
            </w:pPr>
            <w:r>
              <w:t>EDUCACIÓN</w:t>
            </w:r>
          </w:p>
          <w:p>
            <w:pPr>
              <w:pStyle w:val="CVJob"/>
              <w:spacing w:before="20" w:after="0" w:line="240" w:lineRule="auto"/>
            </w:pPr>
            <w:r>
              <w:rPr>
                <w:rFonts w:ascii="Aptos" w:hAnsi="Aptos" w:eastAsia="Aptos"/>
                <w:b/>
                <w:i w:val="0"/>
                <w:color w:val="262626"/>
                <w:sz w:val="17"/>
              </w:rPr>
              <w:t>[Título académico 1]</w:t>
            </w: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 | [Universidad o institución]</w:t>
            </w:r>
          </w:p>
          <w:p>
            <w:pPr>
              <w:pStyle w:val="CVMeta"/>
              <w:spacing w:before="0" w:after="4" w:line="240" w:lineRule="auto"/>
            </w:pPr>
            <w:r>
              <w:t>[Año inicio - Año fin] | [Graduado/en curso]</w:t>
            </w:r>
          </w:p>
          <w:p>
            <w:pPr>
              <w:pStyle w:val="CVJob"/>
              <w:spacing w:before="20" w:after="0" w:line="240" w:lineRule="auto"/>
            </w:pPr>
            <w:r>
              <w:rPr>
                <w:rFonts w:ascii="Aptos" w:hAnsi="Aptos" w:eastAsia="Aptos"/>
                <w:b/>
                <w:i w:val="0"/>
                <w:color w:val="262626"/>
                <w:sz w:val="17"/>
              </w:rPr>
              <w:t>[Título académico 2]</w:t>
            </w: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 | [Universidad o institución]</w:t>
            </w:r>
          </w:p>
          <w:p>
            <w:pPr>
              <w:pStyle w:val="CVMeta"/>
              <w:spacing w:before="0" w:after="4" w:line="240" w:lineRule="auto"/>
            </w:pPr>
            <w:r>
              <w:t>[Año inicio - Año fin] | [Graduado/en curso]</w:t>
            </w:r>
          </w:p>
          <w:p>
            <w:pPr>
              <w:pStyle w:val="CVSection"/>
              <w:spacing w:before="110" w:after="50" w:line="240" w:lineRule="auto"/>
              <w:pBdr>
                <w:bottom w:val="single" w:sz="5" w:space="1" w:color="005C97"/>
              </w:pBdr>
            </w:pPr>
            <w:r>
              <w:t>PROYECTOS RELEVANTES</w:t>
            </w:r>
          </w:p>
          <w:p>
            <w:pPr>
              <w:pStyle w:val="CVJob"/>
              <w:spacing w:before="20" w:after="0" w:line="240" w:lineRule="auto"/>
            </w:pPr>
            <w:r>
              <w:rPr>
                <w:rFonts w:ascii="Aptos" w:hAnsi="Aptos" w:eastAsia="Aptos"/>
                <w:b/>
                <w:i w:val="0"/>
                <w:color w:val="262626"/>
                <w:sz w:val="17"/>
              </w:rPr>
              <w:t>[Nombre del proyecto]</w:t>
            </w:r>
            <w:r>
              <w:rPr>
                <w:rFonts w:ascii="Aptos" w:hAnsi="Aptos" w:eastAsia="Aptos"/>
                <w:b w:val="0"/>
                <w:i w:val="0"/>
                <w:color w:val="262626"/>
                <w:sz w:val="17"/>
              </w:rPr>
              <w:t xml:space="preserve"> | [Tecnologías o herramientas]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[Problema resuelto, alcance y resultado principal.]</w:t>
            </w:r>
          </w:p>
          <w:p>
            <w:pPr>
              <w:pStyle w:val="ListBullet"/>
              <w:spacing w:after="4" w:line="221" w:lineRule="auto"/>
              <w:ind w:left="216" w:hanging="115"/>
            </w:pPr>
            <w:r>
              <w:rPr>
                <w:rFonts w:ascii="Aptos" w:hAnsi="Aptos" w:eastAsia="Aptos"/>
                <w:color w:val="262626"/>
                <w:sz w:val="15"/>
              </w:rPr>
              <w:t>[Tu rol específico y aporte más importante.]</w:t>
            </w:r>
          </w:p>
          <w:p>
            <w:pPr>
              <w:pStyle w:val="CVMeta"/>
              <w:spacing w:before="80" w:after="0" w:line="240" w:lineRule="auto"/>
            </w:pPr>
            <w:r>
              <w:rPr>
                <w:i/>
              </w:rPr>
              <w:t>Consejo: conserva el CV en 1 o 2 páginas, adapta el perfil al puesto y prioriza logros medibles.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 w:eastAsia="Aptos"/>
        <w:color w:val="6E6E6E"/>
        <w:sz w:val="14"/>
      </w:rPr>
      <w:t>Plantilla gratuita de CV profesional - TuCalculadoraGT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62626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rPr>
      <w:rFonts w:ascii="Aptos" w:hAnsi="Aptos" w:eastAsia="Aptos"/>
      <w:b/>
      <w:color w:val="FFFFFF"/>
      <w:sz w:val="40"/>
    </w:rPr>
  </w:style>
  <w:style w:type="paragraph" w:customStyle="1" w:styleId="CVTitle">
    <w:name w:val="CV Title"/>
    <w:rPr>
      <w:rFonts w:ascii="Aptos" w:hAnsi="Aptos" w:eastAsia="Aptos"/>
      <w:b w:val="0"/>
      <w:color w:val="E0F1FF"/>
      <w:sz w:val="20"/>
    </w:rPr>
  </w:style>
  <w:style w:type="paragraph" w:customStyle="1" w:styleId="CVSection">
    <w:name w:val="CV Section"/>
    <w:rPr>
      <w:rFonts w:ascii="Aptos" w:hAnsi="Aptos" w:eastAsia="Aptos"/>
      <w:b/>
      <w:color w:val="005C97"/>
      <w:sz w:val="19"/>
    </w:rPr>
  </w:style>
  <w:style w:type="paragraph" w:customStyle="1" w:styleId="CVSidebarSection">
    <w:name w:val="CV Sidebar Section"/>
    <w:rPr>
      <w:rFonts w:ascii="Aptos" w:hAnsi="Aptos" w:eastAsia="Aptos"/>
      <w:b/>
      <w:color w:val="FFFFFF"/>
      <w:sz w:val="18"/>
    </w:rPr>
  </w:style>
  <w:style w:type="paragraph" w:customStyle="1" w:styleId="CVJob">
    <w:name w:val="CV Job"/>
    <w:rPr>
      <w:rFonts w:ascii="Aptos" w:hAnsi="Aptos" w:eastAsia="Aptos"/>
      <w:b/>
      <w:color w:val="1F1F1F"/>
      <w:sz w:val="18"/>
    </w:rPr>
  </w:style>
  <w:style w:type="paragraph" w:customStyle="1" w:styleId="CVMeta">
    <w:name w:val="CV Meta"/>
    <w:rPr>
      <w:rFonts w:ascii="Aptos" w:hAnsi="Aptos" w:eastAsia="Aptos"/>
      <w:b w:val="0"/>
      <w:color w:val="5F5F5F"/>
      <w:sz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 Profesional - TuCalculadoraGT</dc:title>
  <dc:subject>Plantilla editable de curriculum vitae profesional</dc:subject>
  <dc:creator>TuCalculadoraGT</dc:creator>
  <cp:keywords>CV, curriculum vitae, plantilla, Guatemala, profesional</cp:keywords>
  <dc:description>Plantilla gratuita y reutilizable para usuarios de TuCalculadoraGT.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